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10041928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10.10.2024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586241010041928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>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четырех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59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0412365400665005952520178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